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第三帝国的精锐部队</w:t>
      </w:r>
    </w:p>
    <w:p>
      <w:r>
        <w:rPr>
          <w:rFonts w:ascii="宋体" w:hAnsi="宋体" w:eastAsia="宋体"/>
          <w:sz w:val="24"/>
        </w:rPr>
        <w:t>（英）提姆·雷普利（Tim Ripley）著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第三帝国的精锐部队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（英）提姆·雷普利（Tim Ripley）著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本书出售、求购地址：https://www.jiaokey.com/book/detail/13959704.html</w:t>
      </w:r>
    </w:p>
    <w:p>
      <w:r>
        <w:t>更多相关图书推荐：https://www.jiaokey.com</w:t>
      </w:r>
    </w:p>
    <w:p>
      <w:r>
        <w:t>（英）提姆·雷普利（Tim Ripley）著 其他作品：https://www.jiaokey.com/tag/（英）提姆·雷普利（Tim Ripley）著.html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关键词搜索：https://www.jiaokey.com/tag/第三帝国的精锐部队.html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