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打开教育之门  顾明远教育观启示录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打开教育之门  顾明远教育观启示录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本书出售、求购地址：https://www.jiaokey.com/book/detail/13959697.html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关键词搜索：https://www.jiaokey.com/tag/打开教育之门  顾明远教育观启示录.html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