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卓越转型  知识型员工价值实现的四大修炼</w:t>
      </w:r>
    </w:p>
    <w:p>
      <w:r>
        <w:rPr>
          <w:rFonts w:ascii="宋体" w:hAnsi="宋体" w:eastAsia="宋体"/>
          <w:sz w:val="24"/>
        </w:rPr>
        <w:t>王振林著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卓越转型  知识型员工价值实现的四大修炼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本书出售、求购地址：https://www.jiaokey.com/book/detail/13959684.html</w:t>
      </w:r>
    </w:p>
    <w:p>
      <w:r>
        <w:t>更多相关图书推荐：https://www.jiaokey.com</w:t>
      </w:r>
    </w:p>
    <w:p>
      <w:r>
        <w:t>王振林著 其他作品：https://www.jiaokey.com/tag/王振林著.html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关键词搜索：https://www.jiaokey.com/tag/卓越转型  知识型员工价值实现的四大修炼.html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