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书名：刘在锡  从沉寂无闻到风靡亚洲</w:t>
      </w:r>
    </w:p>
    <w:p>
      <w:r>
        <w:t>作者：金荣柱著；吴阳译</w:t>
      </w:r>
    </w:p>
    <w:p>
      <w:r>
        <w:t>出版社：北京联合出版公司,2016.02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刘在锡  从沉寂无闻到风靡亚洲 评论地址：https://www.jiaokey.com/book/detail/13959682.html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