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重构销售  打造互联网时代的客户新体验</w:t>
      </w:r>
    </w:p>
    <w:p>
      <w:r>
        <w:rPr>
          <w:rFonts w:ascii="宋体" w:hAnsi="宋体" w:eastAsia="宋体"/>
          <w:sz w:val="24"/>
        </w:rPr>
        <w:t>（加拿大）斯科特·斯特莱登，艾莉森·克雷默著；高晓燕，冯蕾，张爱荣译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重构销售  打造互联网时代的客户新体验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（加拿大）斯科特·斯特莱登，艾莉森·克雷默著；高晓燕，冯蕾，张爱荣译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本书出售、求购地址：https://www.jiaokey.com/book/detail/13959678.html</w:t>
      </w:r>
    </w:p>
    <w:p>
      <w:r>
        <w:t>更多相关图书推荐：https://www.jiaokey.com</w:t>
      </w:r>
    </w:p>
    <w:p>
      <w:r>
        <w:t>（加拿大）斯科特·斯特莱登，艾莉森·克雷默著；高晓燕，冯蕾，张爱荣译 其他作品：https://www.jiaokey.com/tag/（加拿大）斯科特·斯特莱登，艾莉森·克雷默著；高晓燕，冯蕾，张爱荣译.html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关键词搜索：https://www.jiaokey.com/tag/重构销售  打造互联网时代的客户新体验.html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