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从美国联邦政府绿色采购制度看美国国家治理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从美国联邦政府绿色采购制度看美国国家治理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本书出售、求购地址：https://www.jiaokey.com/book/detail/13959672.html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关键词搜索：https://www.jiaokey.com/tag/从美国联邦政府绿色采购制度看美国国家治理.html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