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书名：美物抵心</w:t>
      </w:r>
    </w:p>
    <w:p>
      <w:r>
        <w:t>作者：（日）赤木明登著；蕾克译；小泉佳春摄影</w:t>
      </w:r>
    </w:p>
    <w:p>
      <w:r>
        <w:t>出版社：长沙:湖南美术出版社,2015.11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美物抵心 评论地址：https://www.jiaokey.com/book/detail/13959667.html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