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十一种想象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十一种想象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本书出售、求购地址：https://www.jiaokey.com/book/detail/13959649.html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关键词搜索：https://www.jiaokey.com/tag/十一种想象.html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