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书名：赛尔号  战神联盟  18  黎明境界</w:t>
      </w:r>
    </w:p>
    <w:p>
      <w:r>
        <w:t>作者：绯然著</w:t>
      </w:r>
    </w:p>
    <w:p>
      <w:r>
        <w:t>出版社：杭州:浙江少年儿童出版社,2016.04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赛尔号  战神联盟  18  黎明境界 评论地址：https://www.jiaokey.com/book/detail/13959621.html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