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第三帝国艺术博物馆  希特勒与“林茨特别任务”</w:t>
      </w:r>
    </w:p>
    <w:p>
      <w:r>
        <w:rPr>
          <w:rFonts w:ascii="宋体" w:hAnsi="宋体" w:eastAsia="宋体"/>
          <w:sz w:val="24"/>
        </w:rPr>
        <w:t>（德）哈恩斯-克里斯蒂安·罗尔著；孙书柱，刘英兰译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第三帝国艺术博物馆  希特勒与“林茨特别任务”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（德）哈恩斯-克里斯蒂安·罗尔著；孙书柱，刘英兰译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本书出售、求购地址：https://www.jiaokey.com/book/detail/13959614.html</w:t>
      </w:r>
    </w:p>
    <w:p>
      <w:r>
        <w:t>更多相关图书推荐：https://www.jiaokey.com</w:t>
      </w:r>
    </w:p>
    <w:p>
      <w:r>
        <w:t>（德）哈恩斯-克里斯蒂安·罗尔著；孙书柱，刘英兰译 其他作品：https://www.jiaokey.com/tag/（德）哈恩斯-克里斯蒂安·罗尔著；孙书柱，刘英兰译.html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关键词搜索：https://www.jiaokey.com/tag/第三帝国艺术博物馆  希特勒与“林茨特别任务”.html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