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书名：你不必讨全世界的欢心</w:t>
      </w:r>
    </w:p>
    <w:p>
      <w:r>
        <w:t>作者：菠菜著</w:t>
      </w:r>
    </w:p>
    <w:p>
      <w:r>
        <w:t>出版社：北京:中国友谊出版公司,2016.01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你不必讨全世界的欢心 评论地址：https://www.jiaokey.com/book/detail/13959590.html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