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这世界唯一的你  自闭症人士独特行为背后的真相</w:t>
      </w:r>
    </w:p>
    <w:p>
      <w:r>
        <w:rPr>
          <w:rFonts w:ascii="宋体" w:hAnsi="宋体" w:eastAsia="宋体"/>
          <w:sz w:val="24"/>
        </w:rPr>
        <w:t>（美）巴瑞·普瑞桑（Barry M·Prizant），（美）汤姆·菲尔兹-迈耶（Tom Fields-Meyer）著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这世界唯一的你  自闭症人士独特行为背后的真相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（美）巴瑞·普瑞桑（Barry M·Prizant），（美）汤姆·菲尔兹-迈耶（Tom Fields-Meyer）著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本书出售、求购地址：https://www.jiaokey.com/book/detail/13959574.html</w:t>
      </w:r>
    </w:p>
    <w:p>
      <w:r>
        <w:t>更多相关图书推荐：https://www.jiaokey.com</w:t>
      </w:r>
    </w:p>
    <w:p>
      <w:r>
        <w:t>（美）巴瑞·普瑞桑（Barry M·Prizant），（美）汤姆·菲尔兹-迈耶（Tom Fields-Meyer）著 其他作品：https://www.jiaokey.com/tag/（美）巴瑞·普瑞桑（Barry M·Prizant），（美）汤姆·菲尔兹-迈耶（Tom Fields-Meyer）著.html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关键词搜索：https://www.jiaokey.com/tag/这世界唯一的你  自闭症人士独特行为背后的真相.html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