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寻找世上另一个我</w:t>
      </w:r>
    </w:p>
    <w:p>
      <w:r>
        <w:rPr>
          <w:rFonts w:ascii="宋体" w:hAnsi="宋体" w:eastAsia="宋体"/>
          <w:sz w:val="24"/>
        </w:rPr>
        <w:t>（美）劳伦·奥利弗著；刘勇军译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寻找世上另一个我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（美）劳伦·奥利弗著；刘勇军译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本书出售、求购地址：https://www.jiaokey.com/book/detail/13959543.html</w:t>
      </w:r>
    </w:p>
    <w:p>
      <w:r>
        <w:t>更多相关图书推荐：https://www.jiaokey.com</w:t>
      </w:r>
    </w:p>
    <w:p>
      <w:r>
        <w:t>（美）劳伦·奥利弗著；刘勇军译 其他作品：https://www.jiaokey.com/tag/（美）劳伦·奥利弗著；刘勇军译.html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关键词搜索：https://www.jiaokey.com/tag/寻找世上另一个我.html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