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突发性公共危机事件与网络舆情作用机制研究</w:t>
      </w:r>
    </w:p>
    <w:p>
      <w:r>
        <w:rPr>
          <w:rFonts w:ascii="宋体" w:hAnsi="宋体" w:eastAsia="宋体"/>
          <w:sz w:val="24"/>
        </w:rPr>
        <w:t>齐佳音，张一文等著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突发性公共危机事件与网络舆情作用机制研究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齐佳音，张一文等著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本书出售、求购地址：https://www.jiaokey.com/book/detail/13959533.html</w:t>
      </w:r>
    </w:p>
    <w:p>
      <w:r>
        <w:t>更多相关图书推荐：https://www.jiaokey.com</w:t>
      </w:r>
    </w:p>
    <w:p>
      <w:r>
        <w:t>齐佳音，张一文等著 其他作品：https://www.jiaokey.com/tag/齐佳音，张一文等著.html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关键词搜索：https://www.jiaokey.com/tag/突发性公共危机事件与网络舆情作用机制研究.html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