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  提升人生境界  开创全新局面</w:t>
      </w:r>
    </w:p>
    <w:p>
      <w:r>
        <w:t>作者：品墨编</w:t>
      </w:r>
    </w:p>
    <w:p>
      <w:r>
        <w:t>出版社：北京：新华出版社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突破  提升人生境界  开创全新局面 评论地址：https://www.jiaokey.com/book/detail/13959523.html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