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别那么骄傲  2  致灿烂的你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别那么骄傲  2  致灿烂的你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本书出售、求购地址：https://www.jiaokey.com/book/detail/13959515.html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关键词搜索：https://www.jiaokey.com/tag/别那么骄傲  2  致灿烂的你.html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