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大清名相曾国藩  4  天意难回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大清名相曾国藩  4  天意难回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本书出售、求购地址：https://www.jiaokey.com/book/detail/13959512.html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关键词搜索：https://www.jiaokey.com/tag/大清名相曾国藩  4  天意难回.html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