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如何做大国  世界秩序与中国角色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如何做大国  世界秩序与中国角色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本书出售、求购地址：https://www.jiaokey.com/book/detail/13959511.html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关键词搜索：https://www.jiaokey.com/tag/如何做大国  世界秩序与中国角色.html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