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  好性格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  好性格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本书出售、求购地址：https://www.jiaokey.com/book/detail/13959505.html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关键词搜索：https://www.jiaokey.com/tag/讲不完的故事  好性格.html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