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写真之道  专业摄影师的人像摄影秘笈</w:t>
      </w:r>
    </w:p>
    <w:p>
      <w:r>
        <w:rPr>
          <w:rFonts w:ascii="宋体" w:hAnsi="宋体" w:eastAsia="宋体"/>
          <w:sz w:val="24"/>
        </w:rPr>
        <w:t>（英）Franki Falkow，（英）Adam Duckworth著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写真之道  专业摄影师的人像摄影秘笈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（英）Franki Falkow，（英）Adam Duckworth著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本书出售、求购地址：https://www.jiaokey.com/book/detail/13959488.html</w:t>
      </w:r>
    </w:p>
    <w:p>
      <w:r>
        <w:t>更多相关图书推荐：https://www.jiaokey.com</w:t>
      </w:r>
    </w:p>
    <w:p>
      <w:r>
        <w:t>（英）Franki Falkow，（英）Adam Duckworth著 其他作品：https://www.jiaokey.com/tag/（英）Franki Falkow，（英）Adam Duckworth著.html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关键词搜索：https://www.jiaokey.com/tag/写真之道  专业摄影师的人像摄影秘笈.html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