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大清权臣张之洞  2  南面封疆  增补重修版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大清权臣张之洞  2  南面封疆  增补重修版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本书出售、求购地址：https://www.jiaokey.com/book/detail/13959480.html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关键词搜索：https://www.jiaokey.com/tag/大清权臣张之洞  2  南面封疆  增补重修版.html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