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大清名相曾国藩  3  中流砥柱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大清名相曾国藩  3  中流砥柱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本书出售、求购地址：https://www.jiaokey.com/book/detail/13959471.html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关键词搜索：https://www.jiaokey.com/tag/大清名相曾国藩  3  中流砥柱.html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