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清末变局中的袁世凯集团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清末变局中的袁世凯集团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本书出售、求购地址：https://www.jiaokey.com/book/detail/13959463.html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关键词搜索：https://www.jiaokey.com/tag/清末变局中的袁世凯集团.html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