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1000个物理知识  用物理思考世界</w:t>
      </w:r>
    </w:p>
    <w:p>
      <w:r>
        <w:rPr>
          <w:rFonts w:ascii="宋体" w:hAnsi="宋体" w:eastAsia="宋体"/>
          <w:sz w:val="24"/>
        </w:rPr>
        <w:t>（美）P.埃里克·甘德森著；李哲译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1000个物理知识  用物理思考世界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（美）P.埃里克·甘德森著；李哲译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本书出售、求购地址：https://www.jiaokey.com/book/detail/13959462.html</w:t>
      </w:r>
    </w:p>
    <w:p>
      <w:r>
        <w:t>更多相关图书推荐：https://www.jiaokey.com</w:t>
      </w:r>
    </w:p>
    <w:p>
      <w:r>
        <w:t>（美）P.埃里克·甘德森著；李哲译 其他作品：https://www.jiaokey.com/tag/（美）P.埃里克·甘德森著；李哲译.html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关键词搜索：https://www.jiaokey.com/tag/1000个物理知识  用物理思考世界.html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