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二孩时代  和孩子正确说话</w:t>
      </w:r>
    </w:p>
    <w:p>
      <w:r>
        <w:rPr>
          <w:rFonts w:ascii="宋体" w:hAnsi="宋体" w:eastAsia="宋体"/>
          <w:sz w:val="24"/>
        </w:rPr>
        <w:t>（法）洛朗·扎巴尔贝著；李焰明，原冰玉译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二孩时代  和孩子正确说话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（法）洛朗·扎巴尔贝著；李焰明，原冰玉译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本书出售、求购地址：https://www.jiaokey.com/book/detail/13959451.html</w:t>
      </w:r>
    </w:p>
    <w:p>
      <w:r>
        <w:t>更多相关图书推荐：https://www.jiaokey.com</w:t>
      </w:r>
    </w:p>
    <w:p>
      <w:r>
        <w:t>（法）洛朗·扎巴尔贝著；李焰明，原冰玉译 其他作品：https://www.jiaokey.com/tag/（法）洛朗·扎巴尔贝著；李焰明，原冰玉译.html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关键词搜索：https://www.jiaokey.com/tag/二孩时代  和孩子正确说话.html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