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书名：普林斯顿恐龙大图鉴</w:t>
      </w:r>
    </w:p>
    <w:p>
      <w:r>
        <w:t>作者:（美）格雷戈里·S.保罗著；邢立达译</w:t>
      </w:r>
    </w:p>
    <w:p>
      <w:r>
        <w:t>出版社:长沙：湖南科学技术出版社</w:t>
      </w:r>
    </w:p>
    <w:p>
      <w:r>
        <w:t>出版日期：2016.01</w:t>
      </w:r>
    </w:p>
    <w:p>
      <w:r>
        <w:t>总页数：327</w:t>
      </w:r>
    </w:p>
    <w:p>
      <w:r>
        <w:t>更多请访问教客网:www.jiaokey.com</w:t>
      </w:r>
    </w:p>
    <w:p>
      <w:r>
        <w:t>普林斯顿恐龙大图鉴评论地址：https://www.jiaokey.com/book/detail/13959443.html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