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那些民国红颜教我的事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那些民国红颜教我的事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本书出售、求购地址：https://www.jiaokey.com/book/detail/13959438.html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关键词搜索：https://www.jiaokey.com/tag/那些民国红颜教我的事.html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