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卓有成效的沟通  领导者上传下达的10个沟通技巧  钻石版</w:t>
      </w:r>
    </w:p>
    <w:p>
      <w:r>
        <w:rPr>
          <w:rFonts w:ascii="宋体" w:hAnsi="宋体" w:eastAsia="宋体"/>
          <w:sz w:val="24"/>
        </w:rPr>
        <w:t>（美）黛安娜·布赫著；刘皎译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卓有成效的沟通  领导者上传下达的10个沟通技巧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（美）黛安娜·布赫著；刘皎译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本书出售、求购地址：https://www.jiaokey.com/book/detail/13959434.html</w:t>
      </w:r>
    </w:p>
    <w:p>
      <w:r>
        <w:t>更多相关图书推荐：https://www.jiaokey.com</w:t>
      </w:r>
    </w:p>
    <w:p>
      <w:r>
        <w:t>（美）黛安娜·布赫著；刘皎译 其他作品：https://www.jiaokey.com/tag/（美）黛安娜·布赫著；刘皎译.html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关键词搜索：https://www.jiaokey.com/tag/卓有成效的沟通  领导者上传下达的10个沟通技巧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