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秘藏  7  红尘炼心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秘藏  7  红尘炼心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本书出售、求购地址：https://www.jiaokey.com/book/detail/13959428.html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关键词搜索：https://www.jiaokey.com/tag/秘藏  7  红尘炼心.html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