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  与一只鸟相遇的最好方式</w:t>
      </w:r>
    </w:p>
    <w:p>
      <w:r>
        <w:rPr>
          <w:rFonts w:ascii="宋体" w:hAnsi="宋体" w:eastAsia="宋体"/>
          <w:sz w:val="24"/>
        </w:rPr>
        <w:t>（英）西蒙·巴恩斯著；邢枍森，喇奕琳，罗雅方译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  与一只鸟相遇的最好方式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（英）西蒙·巴恩斯著；邢枍森，喇奕琳，罗雅方译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本书出售、求购地址：https://www.jiaokey.com/book/detail/13959427.html</w:t>
      </w:r>
    </w:p>
    <w:p>
      <w:r>
        <w:t>更多相关图书推荐：https://www.jiaokey.com</w:t>
      </w:r>
    </w:p>
    <w:p>
      <w:r>
        <w:t>（英）西蒙·巴恩斯著；邢枍森，喇奕琳，罗雅方译 其他作品：https://www.jiaokey.com/tag/（英）西蒙·巴恩斯著；邢枍森，喇奕琳，罗雅方译.html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关键词搜索：https://www.jiaokey.com/tag/聆听  与一只鸟相遇的最好方式.html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