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无尾小鼠历险记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无尾小鼠历险记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本书出售、求购地址：https://www.jiaokey.com/book/detail/13959411.html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无尾小鼠历险记.html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