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书名：大宋帝国三百年  公元997年至1022年军政故实  7  下  真宗赵恒</w:t>
      </w:r>
    </w:p>
    <w:p>
      <w:r>
        <w:t>作者：金纲著</w:t>
      </w:r>
    </w:p>
    <w:p>
      <w:r>
        <w:t>出版社：江苏凤凰文艺出版社</w:t>
      </w:r>
    </w:p>
    <w:p>
      <w:r>
        <w:t>出版日期：2016.03</w:t>
      </w:r>
    </w:p>
    <w:p>
      <w:r>
        <w:t>总页数：273</w:t>
      </w:r>
    </w:p>
    <w:p>
      <w:r>
        <w:t>更多请访问教客网: www.jiaokey.com</w:t>
      </w:r>
    </w:p>
    <w:p>
      <w:r>
        <w:t>大宋帝国三百年  公元997年至1022年军政故实  7  下  真宗赵恒 评论地址：https://www.jiaokey.com/book/detail/13959405.html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