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普来维梯彻公司</w:t>
      </w:r>
    </w:p>
    <w:p>
      <w:r>
        <w:t>作者：夏有志著</w:t>
      </w:r>
    </w:p>
    <w:p>
      <w:r>
        <w:t>出版社：长江少年儿童出版社,2016.04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百年百部中国儿童文学经典书系  普来维梯彻公司 评论地址：https://www.jiaokey.com/book/detail/13959395.html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