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蝙蝠侠大战超人  正义黎明  交锋</w:t>
      </w:r>
    </w:p>
    <w:p>
      <w:r>
        <w:rPr>
          <w:rFonts w:ascii="宋体" w:hAnsi="宋体" w:eastAsia="宋体"/>
          <w:sz w:val="24"/>
        </w:rPr>
        <w:t>（美）迈克尔·寇格著；吴培希译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蝙蝠侠大战超人  正义黎明  交锋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（美）迈克尔·寇格著；吴培希译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本书出售、求购地址：https://www.jiaokey.com/book/detail/13959381.html</w:t>
      </w:r>
    </w:p>
    <w:p>
      <w:r>
        <w:t>更多相关图书推荐：https://www.jiaokey.com</w:t>
      </w:r>
    </w:p>
    <w:p>
      <w:r>
        <w:t>（美）迈克尔·寇格著；吴培希译 其他作品：https://www.jiaokey.com/tag/（美）迈克尔·寇格著；吴培希译.html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关键词搜索：https://www.jiaokey.com/tag/蝙蝠侠大战超人  正义黎明  交锋.html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