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给孩子适龄的正面管教  培养自尊自信自立的孩子</w:t>
      </w:r>
    </w:p>
    <w:p>
      <w:r>
        <w:rPr>
          <w:rFonts w:ascii="宋体" w:hAnsi="宋体" w:eastAsia="宋体"/>
          <w:sz w:val="24"/>
        </w:rPr>
        <w:t>（丹）杰斯珀·尤尔（Jesper Juul）著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给孩子适龄的正面管教  培养自尊自信自立的孩子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（丹）杰斯珀·尤尔（Jesper Juul）著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本书出售、求购地址：https://www.jiaokey.com/book/detail/13959376.html</w:t>
      </w:r>
    </w:p>
    <w:p>
      <w:r>
        <w:t>更多相关图书推荐：https://www.jiaokey.com</w:t>
      </w:r>
    </w:p>
    <w:p>
      <w:r>
        <w:t>（丹）杰斯珀·尤尔（Jesper Juul）著 其他作品：https://www.jiaokey.com/tag/（丹）杰斯珀·尤尔（Jesper Juul）著.html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关键词搜索：https://www.jiaokey.com/tag/给孩子适龄的正面管教  培养自尊自信自立的孩子.html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