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生命苦短，我要留住美好  人生的破折号</w:t>
      </w:r>
    </w:p>
    <w:p>
      <w:r>
        <w:rPr>
          <w:rFonts w:ascii="宋体" w:hAnsi="宋体" w:eastAsia="宋体"/>
          <w:sz w:val="24"/>
        </w:rPr>
        <w:t>（美）琳达·埃利斯著；吴洁雅译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生命苦短，我要留住美好  人生的破折号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（美）琳达·埃利斯著；吴洁雅译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本书出售、求购地址：https://www.jiaokey.com/book/detail/13959374.html</w:t>
      </w:r>
    </w:p>
    <w:p>
      <w:r>
        <w:t>更多相关图书推荐：https://www.jiaokey.com</w:t>
      </w:r>
    </w:p>
    <w:p>
      <w:r>
        <w:t>（美）琳达·埃利斯著；吴洁雅译 其他作品：https://www.jiaokey.com/tag/（美）琳达·埃利斯著；吴洁雅译.html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关键词搜索：https://www.jiaokey.com/tag/生命苦短，我要留住美好  人生的破折号.html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