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复变函数及其应用  翻译版  原书第9版</w:t>
      </w:r>
    </w:p>
    <w:p>
      <w:r>
        <w:rPr>
          <w:rFonts w:ascii="宋体" w:hAnsi="宋体" w:eastAsia="宋体"/>
          <w:sz w:val="24"/>
        </w:rPr>
        <w:t>（美）詹姆斯·沃德·布朗，鲁埃尔 V.丘吉尔著；张继龙，李升，陈宝琴译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复变函数及其应用  翻译版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（美）詹姆斯·沃德·布朗，鲁埃尔 V.丘吉尔著；张继龙，李升，陈宝琴译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本书出售、求购地址：https://www.jiaokey.com/book/detail/13959371.html</w:t>
      </w:r>
    </w:p>
    <w:p>
      <w:r>
        <w:t>更多相关图书推荐：https://www.jiaokey.com</w:t>
      </w:r>
    </w:p>
    <w:p>
      <w:r>
        <w:t>（美）詹姆斯·沃德·布朗，鲁埃尔 V.丘吉尔著；张继龙，李升，陈宝琴译 其他作品：https://www.jiaokey.com/tag/（美）詹姆斯·沃德·布朗，鲁埃尔 V.丘吉尔著；张继龙，李升，陈宝琴译.html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关键词搜索：https://www.jiaokey.com/tag/复变函数及其应用  翻译版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