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天堂的钥匙  塔木德精要解读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天堂的钥匙  塔木德精要解读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本书出售、求购地址：https://www.jiaokey.com/book/detail/13959367.html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关键词搜索：https://www.jiaokey.com/tag/天堂的钥匙  塔木德精要解读.html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