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停不下来的山地车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中国名娃·小皮卡  停不下来的山地车 评论地址：https://www.jiaokey.com/book/detail/13959360.html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