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先谋生，再谋爱</w:t>
      </w:r>
    </w:p>
    <w:p>
      <w:r>
        <w:rPr>
          <w:rFonts w:ascii="宋体" w:hAnsi="宋体" w:eastAsia="宋体"/>
          <w:sz w:val="24"/>
        </w:rPr>
        <w:t>李筱懿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先谋生，再谋爱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9787201101484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新女性主义作家李筱懿在《先谋生，再谋爱》中，向所有都市女性抛出了一个犀利的问题：谋生与谋爱，谁更重要？她在书中讲述了许多不同女性的故事，从戴安娜王妃、香奈儿、邓丽君、张曼玉到她的邻居、前同事和化妆师，为你指出生活的雷区，带你到达温暖而安全的彼岸。</w:t>
      </w:r>
    </w:p>
    <w:p/>
    <w:p>
      <w:r>
        <w:t>本书出售、求购地址：https://www.jiaokey.com/book/detail/13959336.html</w:t>
      </w:r>
    </w:p>
    <w:p>
      <w:r>
        <w:t>更多当代作品（1949年~）图书推荐：https://www.jiaokey.com</w:t>
      </w:r>
    </w:p>
    <w:p>
      <w:r>
        <w:t>李筱懿 其他作品：https://www.jiaokey.com/tag/李筱懿.html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