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佛陀教你放下  一个斯里兰卡佛教长老的实践心理学</w:t>
      </w:r>
    </w:p>
    <w:p>
      <w:r>
        <w:rPr>
          <w:rFonts w:ascii="宋体" w:hAnsi="宋体" w:eastAsia="宋体"/>
          <w:sz w:val="24"/>
        </w:rPr>
        <w:t>（斯里兰卡）苏曼那沙拉著；王景惠译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佛陀教你放下  一个斯里兰卡佛教长老的实践心理学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（斯里兰卡）苏曼那沙拉著；王景惠译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本书出售、求购地址：https://www.jiaokey.com/book/detail/13959305.html</w:t>
      </w:r>
    </w:p>
    <w:p>
      <w:r>
        <w:t>更多相关图书推荐：https://www.jiaokey.com</w:t>
      </w:r>
    </w:p>
    <w:p>
      <w:r>
        <w:t>（斯里兰卡）苏曼那沙拉著；王景惠译 其他作品：https://www.jiaokey.com/tag/（斯里兰卡）苏曼那沙拉著；王景惠译.html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关键词搜索：https://www.jiaokey.com/tag/佛陀教你放下  一个斯里兰卡佛教长老的实践心理学.html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