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书名：洛杉矶基础设施的生态网络</w:t>
      </w:r>
    </w:p>
    <w:p>
      <w:r>
        <w:t>作者：（美）卡兹伊斯·瓦内利斯主编；秦红岭，刘晓光译</w:t>
      </w:r>
    </w:p>
    <w:p>
      <w:r>
        <w:t>出版社：武汉：华中科技大学出版社</w:t>
      </w:r>
    </w:p>
    <w:p>
      <w:r>
        <w:t>出版日期：2016</w:t>
      </w:r>
    </w:p>
    <w:p>
      <w:r>
        <w:t>总页数：256</w:t>
      </w:r>
    </w:p>
    <w:p>
      <w:r>
        <w:t>更多请访问教客网: www.jiaokey.com</w:t>
      </w:r>
    </w:p>
    <w:p>
      <w:r>
        <w:t>洛杉矶基础设施的生态网络 评论地址：https://www.jiaokey.com/book/detail/13959293.html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