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互联网伦理  信息时代的道德重构</w:t>
      </w:r>
    </w:p>
    <w:p>
      <w:r>
        <w:rPr>
          <w:rFonts w:ascii="宋体" w:hAnsi="宋体" w:eastAsia="宋体"/>
          <w:sz w:val="24"/>
        </w:rPr>
        <w:t>（美）迈克尔 J.奎因著；王益民译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互联网伦理  信息时代的道德重构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 J.奎因著；王益民译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本书出售、求购地址：https://www.jiaokey.com/book/detail/13959286.html</w:t>
      </w:r>
    </w:p>
    <w:p>
      <w:r>
        <w:t>更多相关图书推荐：https://www.jiaokey.com</w:t>
      </w:r>
    </w:p>
    <w:p>
      <w:r>
        <w:t>（美）迈克尔 J.奎因著；王益民译 其他作品：https://www.jiaokey.com/tag/（美）迈克尔 J.奎因著；王益民译.html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关键词搜索：https://www.jiaokey.com/tag/互联网伦理  信息时代的道德重构.html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