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“人类的思想”百科丛书  莎士比亚百科</w:t>
      </w:r>
    </w:p>
    <w:p>
      <w:r>
        <w:rPr>
          <w:rFonts w:ascii="宋体" w:hAnsi="宋体" w:eastAsia="宋体"/>
          <w:sz w:val="24"/>
        </w:rPr>
        <w:t>英国DK出版社著；徐嘉，鲍忠明，于军琴译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“人类的思想”百科丛书  莎士比亚百科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英国DK出版社著；徐嘉，鲍忠明，于军琴译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本书出售、求购地址：https://www.jiaokey.com/book/detail/13959278.html</w:t>
      </w:r>
    </w:p>
    <w:p>
      <w:r>
        <w:t>更多相关图书推荐：https://www.jiaokey.com</w:t>
      </w:r>
    </w:p>
    <w:p>
      <w:r>
        <w:t>英国DK出版社著；徐嘉，鲍忠明，于军琴译 其他作品：https://www.jiaokey.com/tag/英国DK出版社著；徐嘉，鲍忠明，于军琴译.html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关键词搜索：https://www.jiaokey.com/tag/“人类的思想”百科丛书  莎士比亚百科.html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