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23  女明星谋杀案  小学生版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23  女明星谋杀案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本书出售、求购地址：https://www.jiaokey.com/book/detail/13959271.html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23  女明星谋杀案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