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从万里长城到巨型对撞机  中国探索宇宙最深层奥秘的前景</w:t>
      </w:r>
    </w:p>
    <w:p>
      <w:r>
        <w:rPr>
          <w:rFonts w:ascii="宋体" w:hAnsi="宋体" w:eastAsia="宋体"/>
          <w:sz w:val="24"/>
        </w:rPr>
        <w:t>（美）丘成桐，史蒂夫·纳迪斯著；鲜于中之，何红建译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从万里长城到巨型对撞机  中国探索宇宙最深层奥秘的前景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（美）丘成桐，史蒂夫·纳迪斯著；鲜于中之，何红建译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本书出售、求购地址：https://www.jiaokey.com/book/detail/13959268.html</w:t>
      </w:r>
    </w:p>
    <w:p>
      <w:r>
        <w:t>更多相关图书推荐：https://www.jiaokey.com</w:t>
      </w:r>
    </w:p>
    <w:p>
      <w:r>
        <w:t>（美）丘成桐，史蒂夫·纳迪斯著；鲜于中之，何红建译 其他作品：https://www.jiaokey.com/tag/（美）丘成桐，史蒂夫·纳迪斯著；鲜于中之，何红建译.html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关键词搜索：https://www.jiaokey.com/tag/从万里长城到巨型对撞机  中国探索宇宙最深层奥秘的前景.html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