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我是你的莫扎特  莫扎特书信集</w:t>
      </w:r>
    </w:p>
    <w:p>
      <w:r>
        <w:rPr>
          <w:rFonts w:ascii="宋体" w:hAnsi="宋体" w:eastAsia="宋体"/>
          <w:sz w:val="24"/>
        </w:rPr>
        <w:t>（奥）沃尔夫冈·莫扎特著；钱仁康译；阳军编选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我是你的莫扎特  莫扎特书信集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（奥）沃尔夫冈·莫扎特著；钱仁康译；阳军编选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本书出售、求购地址：https://www.jiaokey.com/book/detail/13959265.html</w:t>
      </w:r>
    </w:p>
    <w:p>
      <w:r>
        <w:t>更多相关图书推荐：https://www.jiaokey.com</w:t>
      </w:r>
    </w:p>
    <w:p>
      <w:r>
        <w:t>（奥）沃尔夫冈·莫扎特著；钱仁康译；阳军编选 其他作品：https://www.jiaokey.com/tag/（奥）沃尔夫冈·莫扎特著；钱仁康译；阳军编选.html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关键词搜索：https://www.jiaokey.com/tag/我是你的莫扎特  莫扎特书信集.html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