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书名：弗里达  传奇女画家的一生</w:t>
      </w:r>
    </w:p>
    <w:p>
      <w:r>
        <w:t>作者：（美）海登·赫雷拉著；夏雨译</w:t>
      </w:r>
    </w:p>
    <w:p>
      <w:r>
        <w:t>出版社：北京:新星出版社,2016.03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弗里达  传奇女画家的一生 评论地址：https://www.jiaokey.com/book/detail/13959243.html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