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红与黑全译典藏版</w:t>
      </w:r>
    </w:p>
    <w:p>
      <w:r>
        <w:rPr>
          <w:rFonts w:ascii="宋体" w:hAnsi="宋体" w:eastAsia="宋体"/>
          <w:sz w:val="24"/>
        </w:rPr>
        <w:t>（法）司汤达著；罗新璋译；闻钟主编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红与黑全译典藏版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（法）司汤达著；罗新璋译；闻钟主编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北京：商务印书馆国际有限公司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本书出售、求购地址：https://www.jiaokey.com/book/detail/13959210.html</w:t>
      </w:r>
    </w:p>
    <w:p>
      <w:r>
        <w:t>更多相关图书推荐：https://www.jiaokey.com</w:t>
      </w:r>
    </w:p>
    <w:p>
      <w:r>
        <w:t>（法）司汤达著；罗新璋译；闻钟主编 其他作品：https://www.jiaokey.com/tag/（法）司汤达著；罗新璋译；闻钟主编.html</w:t>
      </w:r>
    </w:p>
    <w:p>
      <w:r>
        <w:t>北京：商务印书馆国际有限公司 出版图书：https://www.jiaokey.com/tag/北京：商务印书馆国际有限公司.html</w:t>
      </w:r>
    </w:p>
    <w:p>
      <w:r>
        <w:t>关键词搜索：https://www.jiaokey.com/tag/红与黑全译典藏版.html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