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修补世界  犹太人创造力的奥妙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修补世界  犹太人创造力的奥妙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本书出售、求购地址：https://www.jiaokey.com/book/detail/13959201.html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关键词搜索：https://www.jiaokey.com/tag/修补世界  犹太人创造力的奥妙.html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